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Seinäjoki Areena</w:t>
      </w:r>
    </w:p>
    <w:p>
      <w:r>
        <w:t>20.10.2024 sunnuntai</w:t>
      </w:r>
    </w:p>
    <w:p>
      <w:pPr>
        <w:pStyle w:val="Heading1"/>
      </w:pPr>
      <w:r>
        <w:t>20.10.2024 sunnuntai</w:t>
      </w:r>
    </w:p>
    <w:p>
      <w:pPr>
        <w:pStyle w:val="Heading2"/>
      </w:pPr>
      <w:r>
        <w:t>10:00-16:00 Pii Poon LEGO-rakennustapahtuma</w:t>
      </w:r>
    </w:p>
    <w:p>
      <w:r>
        <w:t>ii Poon Lego-rakennustapahtuma on koko perheen hauska ja toiminnallinen tapahtuma, joka tarjoaa nähtävää ja tehtävää koko perheelle.</w:t>
      </w:r>
    </w:p>
    <w:p>
      <w:r>
        <w:t>16 € / henkilö, 48 € / perhe, alle 3-vuotiaat ilmaiseksi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