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17:00-19:00 Lukukoirat Candy ja Arja ke 16.10. Jalasjärven kirjastolla!</w:t>
      </w:r>
    </w:p>
    <w:p>
      <w:r>
        <w:t>Taas luetaan!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