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19:00-20:45 Työmiehen Vaimo -näytelmä Jurvan Teatterissa</w:t>
      </w:r>
    </w:p>
    <w:p>
      <w:r>
        <w:t>Minna Canthin Työmiehen Vaimo Jurvan Teatterissa, ohjaus Jarmo Pukkila</w:t>
      </w:r>
    </w:p>
    <w:p>
      <w:r>
        <w:t>23€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