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17:00-19:00 Seinäjoen uimahallin Halloween juhla</w:t>
      </w:r>
    </w:p>
    <w:p>
      <w:r>
        <w:t>Luvassa toimistaa niin lapsille kuin aikuisillekin.</w:t>
      </w:r>
    </w:p>
    <w:p>
      <w:r>
        <w:t>Normaali uintimaksu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