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19:00-20:00 ILTA @Alajärven Monitoimihalli</w:t>
      </w:r>
    </w:p>
    <w:p>
      <w:r>
        <w:t>Ilta saapuu konsertoimaan Alajärven Monitoimihalliin maksuttomaan konserttiin pe 22.11. klo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