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19:00-20:00 ANI@Alajärven Monitoimihalli</w:t>
      </w:r>
    </w:p>
    <w:p>
      <w:r>
        <w:t>ANI saapuu esiintymään Alajärven Monitoimihalliin maksuttomalle keikalle la 30.11. klo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