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25.10.2024 perjantai</w:t>
      </w:r>
    </w:p>
    <w:p>
      <w:pPr>
        <w:pStyle w:val="Heading1"/>
      </w:pPr>
      <w:r>
        <w:t>25.10.2024 perjantai</w:t>
      </w:r>
    </w:p>
    <w:p>
      <w:pPr>
        <w:pStyle w:val="Heading2"/>
      </w:pPr>
      <w:r>
        <w:t>10:00-12:00 Nalletohtori Nurmon kirjaston satutuokiossa</w:t>
      </w:r>
    </w:p>
    <w:p>
      <w:r>
        <w:t>Nalletohtori Nurmon kirjaston satutuokiossa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