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19:00-20:30 Puolan elokuvaviikot</w:t>
      </w:r>
    </w:p>
    <w:p>
      <w:r>
        <w:t>Ilmaisnäytös Teuvan Kino-Kuvassa Teuvan Suomi-Puola yhdistys 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