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17:00-19:30 Ooperin tuulivoimapuiston osayleiskaavan yleisötilaisuus</w:t>
      </w:r>
    </w:p>
    <w:p>
      <w:r>
        <w:t>Ooperin tuulivoimapuiston osayleiskaavan ja YVA:n yleisötilaisuus tiistaina 29.10.2024 kello 17:30 Seinäjoen kaupungintalon valtuustosalissa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