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19:00-21:00 Juha Lagström ja auttavat kädet -konsertti</w:t>
      </w:r>
    </w:p>
    <w:p>
      <w:r>
        <w:t>Juha Lagström ja auttavat kädet -konsertti Teatteri Hysteriassa ke 4.12.24.</w:t>
      </w:r>
    </w:p>
    <w:p>
      <w:r>
        <w:t>26€/hlö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