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Kotiseututalo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19:00-20:30 Joulun tunnelmaa- konsertti 17.12.2024</w:t>
      </w:r>
    </w:p>
    <w:p>
      <w:r>
        <w:t>Joulukonsertti naistriolla Kurikan kotiseututalolla ti 17.12.2024 klo 19. Liput 15 euroa, sis. kahvi ja joulutorttu</w:t>
      </w:r>
    </w:p>
    <w:p>
      <w:r>
        <w:t>15 euroa, sis. kahvi ja joulutorttu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