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Lämppäri, Puskantie 40, Seinäjoki 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18:00-20:30 Joulun tunnelmaa- konsertti ke 18.12.2024 Seinäjoella</w:t>
      </w:r>
    </w:p>
    <w:p>
      <w:r>
        <w:t>Joulukonsertti naistriolla Seinäjoen Kansalaiskampuksen Lämppärillä ke 18.12.2024 kl 18.</w:t>
      </w:r>
    </w:p>
    <w:p>
      <w:r>
        <w:t>15 euroa,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