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Lehmäjoen entinen koulu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18:00-20:30 Halloween disko</w:t>
      </w:r>
    </w:p>
    <w:p>
      <w:r>
        <w:t>Halloween disko alakoululaisille 1.11.2024 Lehmäjoen entisellä koululla klo 18.00-20.30</w:t>
      </w:r>
    </w:p>
    <w:p>
      <w:r>
        <w:t>Sisäänpääsymaksu 2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