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 / Kurikan Invalidit ry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11:00-14:00 Joulumyyjäiset Intolassa</w:t>
      </w:r>
    </w:p>
    <w:p>
      <w:r>
        <w:t>Kurikan Invalidit ry:n perinteiset joulumyyjäiset Intolassa to 5.12.2024 klo 11.00-14.00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