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liikuntahalli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10:00-13:00 Naperofestarit 16.11.2024 klo 10.00-13.00</w:t>
      </w:r>
    </w:p>
    <w:p>
      <w:r>
        <w:t>Naperofestarit 16.11.2024 klo 10.00-13.00 Isonkyrön liikuntahallilla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