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19:00-02:00 Nummirock Pikkujoulu 2024</w:t>
      </w:r>
    </w:p>
    <w:p>
      <w:r>
        <w:t>Stam1na, Turmion Kätilöt ja Tyrantti laittavat tonttujen pyllyt pyörimään IKH Areenalla!</w:t>
      </w:r>
    </w:p>
    <w:p>
      <w:r>
        <w:t>Lippujen hinnat 39,50€ ja VIP-liput 110€. Liput ovelta 45€.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