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18:00-19:00 Vieraana kirjailija Pekka Jaatinen</w:t>
      </w:r>
    </w:p>
    <w:p>
      <w:r>
        <w:t>Kirjailija Pekka Jaatinen kertoo sotakirjoistaan.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