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12:00-13:30 Jouluhenkiset myyjäiset Alastaipaleen kylätalossa</w:t>
      </w:r>
    </w:p>
    <w:p>
      <w:r>
        <w:t>Tule tekemään ostoksia tai myymään omia tuotoksia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