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16:30-18:15 Heikki Vilja &amp; Mikko Vaismaa – Tupla V</w:t>
      </w:r>
    </w:p>
    <w:p>
      <w:r>
        <w:t>Vilja &amp; Vaismaa – tuplasti hauskempaa!</w:t>
      </w:r>
    </w:p>
    <w:p>
      <w:r>
        <w:t>Liput alkaen 29,50€, tarkemmat tiedot Lippupisteeltä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