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Alajärvi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17:00-20:00 Maksuton Koko perheen halloween Alajärvellä Klo 17:00-20:00</w:t>
      </w:r>
    </w:p>
    <w:p>
      <w:r>
        <w:t>Jamin Alajärven toimipisteessä, Hoiskontie 25:ssä, järjestetään pitkästä aikaa kaikille avoin, 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