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J.Ollikkala Hierontapalvelut</w:t>
      </w:r>
    </w:p>
    <w:p>
      <w:r>
        <w:t>2.12.2024 maanantai</w:t>
      </w:r>
    </w:p>
    <w:p>
      <w:pPr>
        <w:pStyle w:val="Heading1"/>
      </w:pPr>
      <w:r>
        <w:t>2.12.2024-3.12.2024</w:t>
      </w:r>
    </w:p>
    <w:p>
      <w:pPr>
        <w:pStyle w:val="Heading2"/>
      </w:pPr>
      <w:r>
        <w:t>10:00-16:00 Samuli Sairiala-Hengityksen manuaalisen hoidon koulutus</w:t>
      </w:r>
    </w:p>
    <w:p>
      <w:r>
        <w:t>Hierojille,kosmetologeille,kehon hoitajille jne sopiva koulutus</w:t>
      </w:r>
    </w:p>
    <w:p>
      <w:r>
        <w:t>319e. Sisältää verot.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