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19:00-21:00 Jazzoikoon! David Chevallier &amp; Anett Tamm BORDERS (EST-FR)</w:t>
      </w:r>
    </w:p>
    <w:p>
      <w:r>
        <w:t xml:space="preserve">”Borders” tuo ranskalaisen kitaristi David Chevallierin trion ja virolaisen laulaja Anett Tammin yhteistyön Seinäjoelle. </w:t>
      </w:r>
    </w:p>
    <w:p>
      <w:r>
        <w:t>20 €. Opiskelijat 2 yhden hinnalla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