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kunnantalon puisto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17:00-18:00 Teuvan joulunavaus 2024</w:t>
      </w:r>
    </w:p>
    <w:p>
      <w:r>
        <w:t>Joulunavaus sekä joulukuusipuiston valojen sytytys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