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tori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15:00-20:00 Ylihärmän Joulunavaus 2024 - Joulutori ja Joulublues</w:t>
      </w:r>
    </w:p>
    <w:p>
      <w:r>
        <w:t>Tervetuloa Ylihärmän Yrittäjien joulunavaukseen sekä joulutorille Ylihärmään perjantaina 29.11.2024 klo 15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