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17:00-19:00 Kuula-opiston kirjastokonsertti Isonkyrön kirjasto 6.11.2024 klo 17 alkaen</w:t>
      </w:r>
    </w:p>
    <w:p>
      <w:r>
        <w:t>Kuula-opiston kirjastokonsertti Isonkyrön kirjasto 6.11.2024 klo 17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