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Kosolan talo 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 xml:space="preserve">12:00-16:00 Kulttuurikuokka-hankkeen päätösseminaari </w:t>
      </w:r>
    </w:p>
    <w:p>
      <w:r>
        <w:t xml:space="preserve">Kulttuurikuokka -paikalliskulttuurin osaamista, kokemuksia ja kumppanuutta -hankkeen päätösseminaari.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