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keskusta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17:00-19:00 Jurvan joulunavaus</w:t>
      </w:r>
    </w:p>
    <w:p>
      <w:r>
        <w:t>Jurvan joulukausi avataan tunnelmallisesti perjantai-iltana 29.11.2024.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