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12:30-18:00 Nykytanssin workshop: vuorovaikutus/ kontakti</w:t>
      </w:r>
    </w:p>
    <w:p>
      <w:r>
        <w:t>Lapuan kansalaisopiston tanssikurssi</w:t>
      </w:r>
    </w:p>
    <w:p>
      <w:r>
        <w:t>30,00 €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