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Marilyn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12:00-14:00 Erikoisnäytös Annelin Aika</w:t>
      </w:r>
    </w:p>
    <w:p>
      <w:r>
        <w:t>Erikoisnäytös Annelin Aika (tekijävierailu)</w:t>
      </w:r>
    </w:p>
    <w:p>
      <w:r>
        <w:t>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