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19:00-21:00 Hanna Kinnunen ja Teemu Roivainen: Kaunein Joulu</w:t>
      </w:r>
    </w:p>
    <w:p>
      <w:r>
        <w:t>Hanna Kinnusen ja Teemu Roivaisen konsertti Törnävän Kirkossa 13.12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