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18:00-20:00 Laura Voutilainen: Minun Tähteni Kirkossa</w:t>
      </w:r>
    </w:p>
    <w:p>
      <w:r>
        <w:t>Laura Voutilaisen konsertti Törnävän Kirkossa 20.12.2024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