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uimahalli Pärske</w:t>
      </w:r>
    </w:p>
    <w:p>
      <w:r>
        <w:t>8.11.2024 perjantai</w:t>
      </w:r>
    </w:p>
    <w:p>
      <w:pPr>
        <w:pStyle w:val="Heading1"/>
      </w:pPr>
      <w:r>
        <w:t>8.11.2024 perjantai</w:t>
      </w:r>
    </w:p>
    <w:p>
      <w:pPr>
        <w:pStyle w:val="Heading2"/>
      </w:pPr>
      <w:r>
        <w:t>17:00-20:30 Koko perheen Kuutamouinti</w:t>
      </w:r>
    </w:p>
    <w:p>
      <w:r>
        <w:t>Koko perheen kuutamouinti Isonkyrön uimahalli Pärske 8.11.2024 klo 17.00-20.30</w:t>
      </w:r>
    </w:p>
    <w:p>
      <w:r>
        <w:t>Normaali uintimaksu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