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17:30-19:30 Yhdessä kohti tulevaa! -tulevaisuusfoorumi Kulttuuritalo Orrelassa tai verkossa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