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16:00-19:00 Alajärven Joulutori</w:t>
      </w:r>
    </w:p>
    <w:p>
      <w:r>
        <w:t>Alajärven kaupungin joulunavauksen yhteydessä järjestetään jälleen tunnelmallinen Alajärven Joulutori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