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16:30-18:00 TUPLA V STAND UP SHOW</w:t>
      </w:r>
    </w:p>
    <w:p>
      <w:r>
        <w:t>Mikko Vaismaan ja Heikki Viljan stand up esitys kello 16.30. Aikaisempi kello 19.00 alkava esitys on loppuunmyyty.</w:t>
      </w:r>
    </w:p>
    <w:p>
      <w:r>
        <w:t>Peruslippu 32,50€, opiskelijat/eläkeläiset/varusmiehet/työttömät 29,50€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