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19:00-21:00 TUPLA V stand up show</w:t>
      </w:r>
    </w:p>
    <w:p>
      <w:r>
        <w:t>Mikko Vaismaan ja Heikki Viljan stand up -esitys</w:t>
      </w:r>
    </w:p>
    <w:p>
      <w:r>
        <w:t>Peruslippu 32,50€, opiskelija/eläkeläinen/varusmies/siviilipalvelus/työtön 29,50€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