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Sotkapirtti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18:00-20:00 Koko perheen hämäräseikkailu</w:t>
      </w:r>
    </w:p>
    <w:p>
      <w:r>
        <w:t>Ulkoilua taskulamppujen valossa, reitin varrella syysluontoaiheisia arvoituksia ja lättytarjoilu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