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17:00-21:00 Vanhan Paukun Afterwork</w:t>
      </w:r>
    </w:p>
    <w:p>
      <w:r>
        <w:t>Vanhan Paukun Afterwork -tapahtuman järjestävät Lapuan musiikkiopisto ja Bio Marilyn.</w:t>
      </w:r>
    </w:p>
    <w:p>
      <w:r>
        <w:t>Mietaa-elokuvan ennakkonäytös maksullinen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