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12:00-15:00 Joulumaata näkyvissä 3 Kurikan pääkirjastolla sunnuntaina 8.12. klo 12-15</w:t>
      </w:r>
    </w:p>
    <w:p>
      <w:r>
        <w:t>Koko perheen jouluinen tapahtuma Kurikan pääkirjastolla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