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19:00-21:00 Pekka Simojoki - Häikäisevän Kirkas</w:t>
      </w:r>
    </w:p>
    <w:p>
      <w:r>
        <w:t>Konsertissa kuullaan kappaleita uudelta albumilta sekä muita Simojoen rakastettuja lauluja.</w:t>
      </w:r>
    </w:p>
    <w:p>
      <w:r>
        <w:t>26 €/ 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