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17:30-19:00 Kirjailija Elina Annola Kurikan pääkirjastossa ke 6.11. klo 17.30</w:t>
      </w:r>
    </w:p>
    <w:p>
      <w:r>
        <w:t>Kirjailija Elina Annola Kurikan pääkirjastossa ke 6.11.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