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kirkko</w:t>
      </w:r>
    </w:p>
    <w:p>
      <w:r>
        <w:t>19.12.2024 torstai</w:t>
      </w:r>
    </w:p>
    <w:p>
      <w:pPr>
        <w:pStyle w:val="Heading1"/>
      </w:pPr>
      <w:r>
        <w:t>19.12.2024 torstai</w:t>
      </w:r>
    </w:p>
    <w:p>
      <w:pPr>
        <w:pStyle w:val="Heading2"/>
      </w:pPr>
      <w:r>
        <w:t>19:00-20:00 Jepa Lambert - Soulful Christmas</w:t>
      </w:r>
    </w:p>
    <w:p>
      <w:r>
        <w:t>Konsertissa kuullaan sielukkaita joululauluja painottaen afroamerikkalaista gospel-ohjelmistoa.</w:t>
      </w:r>
    </w:p>
    <w:p>
      <w:r>
        <w:t>Liput ennakkoon 28€, Tiketti.fi (sis. pm), ovelta 30€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