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17:00-19:00 Isänpäivän aukiolo &amp; opastukset klo 17 ja 18</w:t>
      </w:r>
    </w:p>
    <w:p>
      <w:r>
        <w:t>Tuo isänpäivän iltana isä tutustumaan Pirkanpohjaan ja näyttelyihin. Isille vapaa pääsy👍SU 10.11. klo 17-19.</w:t>
      </w:r>
    </w:p>
    <w:p>
      <w:r>
        <w:t>Isille vapaa pääsy 10.11. Liput: 12 €, alle 15 v. ilmaiseksi,  Ryhmät 10 €/ hlö (min. 10 hlö). Meillä käy Museokortti, Epassi ja Smartum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