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17:00-18:30 Oletko kuullut millainen hanke Ähtärissä on alkanut?</w:t>
      </w:r>
    </w:p>
    <w:p>
      <w:r>
        <w:t>Kirje hankkeen vetäjältä &amp;gt;&amp;gt;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