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 xml:space="preserve">17:00-19:00 Lukukoiratuokiot jatkuvat ke 13.11.2024 Jalasjärven kirjastossa! </w:t>
      </w:r>
    </w:p>
    <w:p>
      <w:r>
        <w:t>Arja ja Candy lukukoirat!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