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Pojanluoman Seurala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12:00-15:00 Pojanluoman joulumyyjäiset</w:t>
      </w:r>
    </w:p>
    <w:p>
      <w:r>
        <w:t>Perinteiset Pojanluoma-seuran joulumyyjäiset Seuralassa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