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Työväentalo </w:t>
      </w:r>
    </w:p>
    <w:p>
      <w:r>
        <w:t>1.12.2024 sunnuntai</w:t>
      </w:r>
    </w:p>
    <w:p>
      <w:pPr>
        <w:pStyle w:val="Heading1"/>
      </w:pPr>
      <w:r>
        <w:t>1.12.2024 sunnuntai</w:t>
      </w:r>
    </w:p>
    <w:p>
      <w:pPr>
        <w:pStyle w:val="Heading2"/>
      </w:pPr>
      <w:r>
        <w:t>14:00-17:00 Jouluinen Päivä</w:t>
      </w:r>
    </w:p>
    <w:p>
      <w:r>
        <w:t>Tule nauttimaan joulun tunnelmasta!</w:t>
      </w:r>
    </w:p>
    <w:p>
      <w:r>
        <w:t>Myyntipaikka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