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10:00-15:00 SUURET PERINTEISET JOULUMYYJÄISET</w:t>
      </w:r>
    </w:p>
    <w:p>
      <w:r>
        <w:t>Joulu lähestyy...</w:t>
      </w:r>
    </w:p>
    <w:p>
      <w:r>
        <w:t>Myyjillä paikkamaksu.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