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11:30-14:00 𝗠𝗘𝗔𝗧 𝗟𝗢𝗩𝗘𝗥 𝗕𝗥𝗨𝗡𝗖𝗛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