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19:00-21:00 Tekijävierasnäytös Mietaa-elokuvasta Kino-Kuvalla</w:t>
      </w:r>
    </w:p>
    <w:p>
      <w:r>
        <w:t>Mietaa-elokuvan tekijät kertovat elokuvasta.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